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F5684" w14:textId="77777777" w:rsidR="00D27505" w:rsidRPr="0050760F" w:rsidRDefault="00000000">
      <w:pPr>
        <w:pStyle w:val="Heading1"/>
        <w:rPr>
          <w:rFonts w:ascii="Times New Roman" w:hAnsi="Times New Roman" w:cs="Times New Roman"/>
        </w:rPr>
      </w:pPr>
      <w:r w:rsidRPr="0050760F">
        <w:rPr>
          <w:rFonts w:ascii="Times New Roman" w:hAnsi="Times New Roman" w:cs="Times New Roman"/>
        </w:rPr>
        <w:t>Appendix 1. External Stakeholder List</w:t>
      </w:r>
    </w:p>
    <w:p w14:paraId="6DC6B4EE" w14:textId="77777777" w:rsidR="00D27505" w:rsidRPr="0050760F" w:rsidRDefault="00000000" w:rsidP="0050760F">
      <w:pPr>
        <w:jc w:val="center"/>
        <w:rPr>
          <w:rFonts w:ascii="Times New Roman" w:hAnsi="Times New Roman" w:cs="Times New Roman"/>
        </w:rPr>
      </w:pPr>
      <w:r w:rsidRPr="0050760F">
        <w:rPr>
          <w:rFonts w:ascii="Times New Roman" w:hAnsi="Times New Roman" w:cs="Times New Roman"/>
        </w:rPr>
        <w:t>MUĞLA SITKI KOÇMAN UNIVERSITY</w:t>
      </w:r>
      <w:r w:rsidRPr="0050760F">
        <w:rPr>
          <w:rFonts w:ascii="Times New Roman" w:hAnsi="Times New Roman" w:cs="Times New Roman"/>
        </w:rPr>
        <w:br/>
        <w:t>FACULTY OF HEALTH SCIENCES</w:t>
      </w:r>
      <w:r w:rsidRPr="0050760F">
        <w:rPr>
          <w:rFonts w:ascii="Times New Roman" w:hAnsi="Times New Roman" w:cs="Times New Roman"/>
        </w:rPr>
        <w:br/>
        <w:t>DEPARTMENT OF NURSING</w:t>
      </w:r>
      <w:r w:rsidRPr="0050760F">
        <w:rPr>
          <w:rFonts w:ascii="Times New Roman" w:hAnsi="Times New Roman" w:cs="Times New Roman"/>
        </w:rPr>
        <w:br/>
        <w:t>EXTERNAL STAKEHOLDER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8106"/>
      </w:tblGrid>
      <w:tr w:rsidR="00D27505" w:rsidRPr="0050760F" w14:paraId="73B9BE65" w14:textId="77777777" w:rsidTr="0050760F">
        <w:tc>
          <w:tcPr>
            <w:tcW w:w="534" w:type="dxa"/>
          </w:tcPr>
          <w:p w14:paraId="7B180A64" w14:textId="77777777" w:rsidR="00D27505" w:rsidRPr="0050760F" w:rsidRDefault="00000000">
            <w:pPr>
              <w:rPr>
                <w:rFonts w:ascii="Times New Roman" w:hAnsi="Times New Roman" w:cs="Times New Roman"/>
              </w:rPr>
            </w:pPr>
            <w:r w:rsidRPr="0050760F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106" w:type="dxa"/>
          </w:tcPr>
          <w:p w14:paraId="645388F3" w14:textId="77777777" w:rsidR="00D27505" w:rsidRPr="0050760F" w:rsidRDefault="00000000">
            <w:pPr>
              <w:rPr>
                <w:rFonts w:ascii="Times New Roman" w:hAnsi="Times New Roman" w:cs="Times New Roman"/>
              </w:rPr>
            </w:pPr>
            <w:r w:rsidRPr="0050760F">
              <w:rPr>
                <w:rFonts w:ascii="Times New Roman" w:hAnsi="Times New Roman" w:cs="Times New Roman"/>
              </w:rPr>
              <w:t>Institutions</w:t>
            </w:r>
          </w:p>
        </w:tc>
      </w:tr>
      <w:tr w:rsidR="00D27505" w:rsidRPr="0050760F" w14:paraId="10C13968" w14:textId="77777777" w:rsidTr="0050760F">
        <w:tc>
          <w:tcPr>
            <w:tcW w:w="534" w:type="dxa"/>
          </w:tcPr>
          <w:p w14:paraId="37CA2D04" w14:textId="77777777" w:rsidR="00D27505" w:rsidRPr="0050760F" w:rsidRDefault="00000000">
            <w:pPr>
              <w:rPr>
                <w:rFonts w:ascii="Times New Roman" w:hAnsi="Times New Roman" w:cs="Times New Roman"/>
              </w:rPr>
            </w:pPr>
            <w:r w:rsidRPr="005076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6" w:type="dxa"/>
          </w:tcPr>
          <w:p w14:paraId="622DC3E6" w14:textId="77777777" w:rsidR="00D27505" w:rsidRPr="0050760F" w:rsidRDefault="00000000">
            <w:pPr>
              <w:rPr>
                <w:rFonts w:ascii="Times New Roman" w:hAnsi="Times New Roman" w:cs="Times New Roman"/>
              </w:rPr>
            </w:pPr>
            <w:r w:rsidRPr="0050760F">
              <w:rPr>
                <w:rFonts w:ascii="Times New Roman" w:hAnsi="Times New Roman" w:cs="Times New Roman"/>
              </w:rPr>
              <w:t>Muğla Provincial Health Directorate – Muğla Training and Research Hospital</w:t>
            </w:r>
          </w:p>
        </w:tc>
      </w:tr>
      <w:tr w:rsidR="00D27505" w:rsidRPr="0050760F" w14:paraId="056C0B9B" w14:textId="77777777" w:rsidTr="0050760F">
        <w:tc>
          <w:tcPr>
            <w:tcW w:w="534" w:type="dxa"/>
          </w:tcPr>
          <w:p w14:paraId="5FC3FF01" w14:textId="77777777" w:rsidR="00D27505" w:rsidRPr="0050760F" w:rsidRDefault="00000000">
            <w:pPr>
              <w:rPr>
                <w:rFonts w:ascii="Times New Roman" w:hAnsi="Times New Roman" w:cs="Times New Roman"/>
              </w:rPr>
            </w:pPr>
            <w:r w:rsidRPr="005076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06" w:type="dxa"/>
          </w:tcPr>
          <w:p w14:paraId="7D1ABA5A" w14:textId="77777777" w:rsidR="00D27505" w:rsidRPr="0050760F" w:rsidRDefault="00000000">
            <w:pPr>
              <w:rPr>
                <w:rFonts w:ascii="Times New Roman" w:hAnsi="Times New Roman" w:cs="Times New Roman"/>
              </w:rPr>
            </w:pPr>
            <w:r w:rsidRPr="0050760F">
              <w:rPr>
                <w:rFonts w:ascii="Times New Roman" w:hAnsi="Times New Roman" w:cs="Times New Roman"/>
              </w:rPr>
              <w:t>Muğla Provincial Health Directorate – Muğla Menteşe State Hospital</w:t>
            </w:r>
          </w:p>
        </w:tc>
      </w:tr>
      <w:tr w:rsidR="00D27505" w:rsidRPr="0050760F" w14:paraId="49A7D710" w14:textId="77777777" w:rsidTr="0050760F">
        <w:tc>
          <w:tcPr>
            <w:tcW w:w="534" w:type="dxa"/>
          </w:tcPr>
          <w:p w14:paraId="1D05E4FF" w14:textId="77777777" w:rsidR="00D27505" w:rsidRPr="0050760F" w:rsidRDefault="00000000">
            <w:pPr>
              <w:rPr>
                <w:rFonts w:ascii="Times New Roman" w:hAnsi="Times New Roman" w:cs="Times New Roman"/>
              </w:rPr>
            </w:pPr>
            <w:r w:rsidRPr="005076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06" w:type="dxa"/>
          </w:tcPr>
          <w:p w14:paraId="062EBA25" w14:textId="77777777" w:rsidR="00D27505" w:rsidRPr="0050760F" w:rsidRDefault="00000000">
            <w:pPr>
              <w:rPr>
                <w:rFonts w:ascii="Times New Roman" w:hAnsi="Times New Roman" w:cs="Times New Roman"/>
              </w:rPr>
            </w:pPr>
            <w:r w:rsidRPr="0050760F">
              <w:rPr>
                <w:rFonts w:ascii="Times New Roman" w:hAnsi="Times New Roman" w:cs="Times New Roman"/>
              </w:rPr>
              <w:t>Muğla Provincial Health Directorate – Muğla Yatağan State Hospital</w:t>
            </w:r>
          </w:p>
        </w:tc>
      </w:tr>
      <w:tr w:rsidR="00D27505" w:rsidRPr="0050760F" w14:paraId="25CE98D2" w14:textId="77777777" w:rsidTr="0050760F">
        <w:tc>
          <w:tcPr>
            <w:tcW w:w="534" w:type="dxa"/>
          </w:tcPr>
          <w:p w14:paraId="46F24E70" w14:textId="77777777" w:rsidR="00D27505" w:rsidRPr="0050760F" w:rsidRDefault="00000000">
            <w:pPr>
              <w:rPr>
                <w:rFonts w:ascii="Times New Roman" w:hAnsi="Times New Roman" w:cs="Times New Roman"/>
              </w:rPr>
            </w:pPr>
            <w:r w:rsidRPr="005076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06" w:type="dxa"/>
          </w:tcPr>
          <w:p w14:paraId="58B7FF6B" w14:textId="77777777" w:rsidR="00D27505" w:rsidRPr="0050760F" w:rsidRDefault="00000000">
            <w:pPr>
              <w:rPr>
                <w:rFonts w:ascii="Times New Roman" w:hAnsi="Times New Roman" w:cs="Times New Roman"/>
              </w:rPr>
            </w:pPr>
            <w:r w:rsidRPr="0050760F">
              <w:rPr>
                <w:rFonts w:ascii="Times New Roman" w:hAnsi="Times New Roman" w:cs="Times New Roman"/>
              </w:rPr>
              <w:t>Private Muğla Yücelen Hospital</w:t>
            </w:r>
          </w:p>
        </w:tc>
      </w:tr>
      <w:tr w:rsidR="00D27505" w:rsidRPr="0050760F" w14:paraId="71B1EBDC" w14:textId="77777777" w:rsidTr="0050760F">
        <w:tc>
          <w:tcPr>
            <w:tcW w:w="534" w:type="dxa"/>
          </w:tcPr>
          <w:p w14:paraId="01C967D1" w14:textId="77777777" w:rsidR="00D27505" w:rsidRPr="0050760F" w:rsidRDefault="00000000">
            <w:pPr>
              <w:rPr>
                <w:rFonts w:ascii="Times New Roman" w:hAnsi="Times New Roman" w:cs="Times New Roman"/>
              </w:rPr>
            </w:pPr>
            <w:r w:rsidRPr="005076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06" w:type="dxa"/>
          </w:tcPr>
          <w:p w14:paraId="26A060E5" w14:textId="77777777" w:rsidR="00D27505" w:rsidRPr="0050760F" w:rsidRDefault="00000000">
            <w:pPr>
              <w:rPr>
                <w:rFonts w:ascii="Times New Roman" w:hAnsi="Times New Roman" w:cs="Times New Roman"/>
              </w:rPr>
            </w:pPr>
            <w:r w:rsidRPr="0050760F">
              <w:rPr>
                <w:rFonts w:ascii="Times New Roman" w:hAnsi="Times New Roman" w:cs="Times New Roman"/>
              </w:rPr>
              <w:t>Muğla Provincial Health Directorate – Muğla Menteşe Family Health Center No. 1</w:t>
            </w:r>
          </w:p>
        </w:tc>
      </w:tr>
      <w:tr w:rsidR="00D27505" w:rsidRPr="0050760F" w14:paraId="014F3AB7" w14:textId="77777777" w:rsidTr="0050760F">
        <w:tc>
          <w:tcPr>
            <w:tcW w:w="534" w:type="dxa"/>
          </w:tcPr>
          <w:p w14:paraId="51B25061" w14:textId="77777777" w:rsidR="00D27505" w:rsidRPr="0050760F" w:rsidRDefault="00000000">
            <w:pPr>
              <w:rPr>
                <w:rFonts w:ascii="Times New Roman" w:hAnsi="Times New Roman" w:cs="Times New Roman"/>
              </w:rPr>
            </w:pPr>
            <w:r w:rsidRPr="005076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06" w:type="dxa"/>
          </w:tcPr>
          <w:p w14:paraId="40C28403" w14:textId="77777777" w:rsidR="00D27505" w:rsidRPr="0050760F" w:rsidRDefault="00000000">
            <w:pPr>
              <w:rPr>
                <w:rFonts w:ascii="Times New Roman" w:hAnsi="Times New Roman" w:cs="Times New Roman"/>
              </w:rPr>
            </w:pPr>
            <w:r w:rsidRPr="0050760F">
              <w:rPr>
                <w:rFonts w:ascii="Times New Roman" w:hAnsi="Times New Roman" w:cs="Times New Roman"/>
              </w:rPr>
              <w:t>Muğla Provincial Health Directorate – Healthy Life Center</w:t>
            </w:r>
          </w:p>
        </w:tc>
      </w:tr>
      <w:tr w:rsidR="00D27505" w:rsidRPr="0050760F" w14:paraId="61DF7AE2" w14:textId="77777777" w:rsidTr="0050760F">
        <w:tc>
          <w:tcPr>
            <w:tcW w:w="534" w:type="dxa"/>
          </w:tcPr>
          <w:p w14:paraId="578C26DE" w14:textId="77777777" w:rsidR="00D27505" w:rsidRPr="0050760F" w:rsidRDefault="00000000">
            <w:pPr>
              <w:rPr>
                <w:rFonts w:ascii="Times New Roman" w:hAnsi="Times New Roman" w:cs="Times New Roman"/>
              </w:rPr>
            </w:pPr>
            <w:r w:rsidRPr="005076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06" w:type="dxa"/>
          </w:tcPr>
          <w:p w14:paraId="36BBE8D1" w14:textId="77777777" w:rsidR="00D27505" w:rsidRPr="0050760F" w:rsidRDefault="00000000">
            <w:pPr>
              <w:rPr>
                <w:rFonts w:ascii="Times New Roman" w:hAnsi="Times New Roman" w:cs="Times New Roman"/>
              </w:rPr>
            </w:pPr>
            <w:r w:rsidRPr="0050760F">
              <w:rPr>
                <w:rFonts w:ascii="Times New Roman" w:hAnsi="Times New Roman" w:cs="Times New Roman"/>
              </w:rPr>
              <w:t>Ministry of National Education, Muğla Provincial Directorate of National Education – Muğla Development and Special Education Center</w:t>
            </w:r>
          </w:p>
        </w:tc>
      </w:tr>
      <w:tr w:rsidR="00D27505" w:rsidRPr="0050760F" w14:paraId="25D961B1" w14:textId="77777777" w:rsidTr="0050760F">
        <w:tc>
          <w:tcPr>
            <w:tcW w:w="534" w:type="dxa"/>
          </w:tcPr>
          <w:p w14:paraId="557A0B97" w14:textId="77777777" w:rsidR="00D27505" w:rsidRPr="0050760F" w:rsidRDefault="00000000">
            <w:pPr>
              <w:rPr>
                <w:rFonts w:ascii="Times New Roman" w:hAnsi="Times New Roman" w:cs="Times New Roman"/>
              </w:rPr>
            </w:pPr>
            <w:r w:rsidRPr="005076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06" w:type="dxa"/>
          </w:tcPr>
          <w:p w14:paraId="461B7161" w14:textId="77777777" w:rsidR="00D27505" w:rsidRPr="0050760F" w:rsidRDefault="00000000">
            <w:pPr>
              <w:rPr>
                <w:rFonts w:ascii="Times New Roman" w:hAnsi="Times New Roman" w:cs="Times New Roman"/>
              </w:rPr>
            </w:pPr>
            <w:r w:rsidRPr="0050760F">
              <w:rPr>
                <w:rFonts w:ascii="Times New Roman" w:hAnsi="Times New Roman" w:cs="Times New Roman"/>
              </w:rPr>
              <w:t>Ministry of National Education, Muğla Provincial Directorate of National Education – Muğla Zübeyde Hanım Kindergarten</w:t>
            </w:r>
          </w:p>
        </w:tc>
      </w:tr>
      <w:tr w:rsidR="00D27505" w:rsidRPr="0050760F" w14:paraId="4A3BE50F" w14:textId="77777777" w:rsidTr="0050760F">
        <w:tc>
          <w:tcPr>
            <w:tcW w:w="534" w:type="dxa"/>
          </w:tcPr>
          <w:p w14:paraId="1F8599C5" w14:textId="77777777" w:rsidR="00D27505" w:rsidRPr="0050760F" w:rsidRDefault="00000000">
            <w:pPr>
              <w:rPr>
                <w:rFonts w:ascii="Times New Roman" w:hAnsi="Times New Roman" w:cs="Times New Roman"/>
              </w:rPr>
            </w:pPr>
            <w:r w:rsidRPr="005076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06" w:type="dxa"/>
          </w:tcPr>
          <w:p w14:paraId="6368E591" w14:textId="77777777" w:rsidR="00D27505" w:rsidRPr="0050760F" w:rsidRDefault="00000000">
            <w:pPr>
              <w:rPr>
                <w:rFonts w:ascii="Times New Roman" w:hAnsi="Times New Roman" w:cs="Times New Roman"/>
              </w:rPr>
            </w:pPr>
            <w:r w:rsidRPr="0050760F">
              <w:rPr>
                <w:rFonts w:ascii="Times New Roman" w:hAnsi="Times New Roman" w:cs="Times New Roman"/>
              </w:rPr>
              <w:t>Ministry of National Education, Muğla Provincial Directorate of National Education – Muğla Zübeyde Hanım Girls Vocational High School</w:t>
            </w:r>
          </w:p>
        </w:tc>
      </w:tr>
      <w:tr w:rsidR="00D27505" w:rsidRPr="0050760F" w14:paraId="63F31CB1" w14:textId="77777777" w:rsidTr="0050760F">
        <w:tc>
          <w:tcPr>
            <w:tcW w:w="534" w:type="dxa"/>
          </w:tcPr>
          <w:p w14:paraId="76CF542D" w14:textId="77777777" w:rsidR="00D27505" w:rsidRPr="0050760F" w:rsidRDefault="00000000">
            <w:pPr>
              <w:rPr>
                <w:rFonts w:ascii="Times New Roman" w:hAnsi="Times New Roman" w:cs="Times New Roman"/>
              </w:rPr>
            </w:pPr>
            <w:r w:rsidRPr="005076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06" w:type="dxa"/>
          </w:tcPr>
          <w:p w14:paraId="0ADD397D" w14:textId="77777777" w:rsidR="00D27505" w:rsidRPr="0050760F" w:rsidRDefault="00000000">
            <w:pPr>
              <w:rPr>
                <w:rFonts w:ascii="Times New Roman" w:hAnsi="Times New Roman" w:cs="Times New Roman"/>
              </w:rPr>
            </w:pPr>
            <w:r w:rsidRPr="0050760F">
              <w:rPr>
                <w:rFonts w:ascii="Times New Roman" w:hAnsi="Times New Roman" w:cs="Times New Roman"/>
              </w:rPr>
              <w:t>Muğla Feriha Osman Günsan Kindergarten</w:t>
            </w:r>
          </w:p>
        </w:tc>
      </w:tr>
      <w:tr w:rsidR="00D27505" w:rsidRPr="0050760F" w14:paraId="39713392" w14:textId="77777777" w:rsidTr="0050760F">
        <w:tc>
          <w:tcPr>
            <w:tcW w:w="534" w:type="dxa"/>
          </w:tcPr>
          <w:p w14:paraId="00A0998E" w14:textId="77777777" w:rsidR="00D27505" w:rsidRPr="0050760F" w:rsidRDefault="00000000">
            <w:pPr>
              <w:rPr>
                <w:rFonts w:ascii="Times New Roman" w:hAnsi="Times New Roman" w:cs="Times New Roman"/>
              </w:rPr>
            </w:pPr>
            <w:r w:rsidRPr="005076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06" w:type="dxa"/>
          </w:tcPr>
          <w:p w14:paraId="2C2F9B9A" w14:textId="77777777" w:rsidR="00D27505" w:rsidRPr="0050760F" w:rsidRDefault="00000000">
            <w:pPr>
              <w:rPr>
                <w:rFonts w:ascii="Times New Roman" w:hAnsi="Times New Roman" w:cs="Times New Roman"/>
              </w:rPr>
            </w:pPr>
            <w:r w:rsidRPr="0050760F">
              <w:rPr>
                <w:rFonts w:ascii="Times New Roman" w:hAnsi="Times New Roman" w:cs="Times New Roman"/>
              </w:rPr>
              <w:t>Muğla Sıtkı Koçman University Kindergarten</w:t>
            </w:r>
          </w:p>
        </w:tc>
      </w:tr>
      <w:tr w:rsidR="00D27505" w:rsidRPr="0050760F" w14:paraId="7C1AD8BC" w14:textId="77777777" w:rsidTr="0050760F">
        <w:tc>
          <w:tcPr>
            <w:tcW w:w="534" w:type="dxa"/>
          </w:tcPr>
          <w:p w14:paraId="46D4381A" w14:textId="77777777" w:rsidR="00D27505" w:rsidRPr="0050760F" w:rsidRDefault="00000000">
            <w:pPr>
              <w:rPr>
                <w:rFonts w:ascii="Times New Roman" w:hAnsi="Times New Roman" w:cs="Times New Roman"/>
              </w:rPr>
            </w:pPr>
            <w:r w:rsidRPr="005076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06" w:type="dxa"/>
          </w:tcPr>
          <w:p w14:paraId="56790753" w14:textId="77777777" w:rsidR="00D27505" w:rsidRPr="0050760F" w:rsidRDefault="00000000">
            <w:pPr>
              <w:rPr>
                <w:rFonts w:ascii="Times New Roman" w:hAnsi="Times New Roman" w:cs="Times New Roman"/>
              </w:rPr>
            </w:pPr>
            <w:r w:rsidRPr="0050760F">
              <w:rPr>
                <w:rFonts w:ascii="Times New Roman" w:hAnsi="Times New Roman" w:cs="Times New Roman"/>
              </w:rPr>
              <w:t>Menteşe Municipality Directorate of Health Affairs</w:t>
            </w:r>
          </w:p>
        </w:tc>
      </w:tr>
      <w:tr w:rsidR="00D27505" w:rsidRPr="0050760F" w14:paraId="535B7EB3" w14:textId="77777777" w:rsidTr="0050760F">
        <w:tc>
          <w:tcPr>
            <w:tcW w:w="534" w:type="dxa"/>
          </w:tcPr>
          <w:p w14:paraId="2CF99F7B" w14:textId="77777777" w:rsidR="00D27505" w:rsidRPr="0050760F" w:rsidRDefault="00000000">
            <w:pPr>
              <w:rPr>
                <w:rFonts w:ascii="Times New Roman" w:hAnsi="Times New Roman" w:cs="Times New Roman"/>
              </w:rPr>
            </w:pPr>
            <w:r w:rsidRPr="005076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06" w:type="dxa"/>
          </w:tcPr>
          <w:p w14:paraId="7F67FCD5" w14:textId="77777777" w:rsidR="00D27505" w:rsidRPr="0050760F" w:rsidRDefault="00000000">
            <w:pPr>
              <w:rPr>
                <w:rFonts w:ascii="Times New Roman" w:hAnsi="Times New Roman" w:cs="Times New Roman"/>
              </w:rPr>
            </w:pPr>
            <w:r w:rsidRPr="0050760F">
              <w:rPr>
                <w:rFonts w:ascii="Times New Roman" w:hAnsi="Times New Roman" w:cs="Times New Roman"/>
              </w:rPr>
              <w:t>Muğla Metropolitan Municipality</w:t>
            </w:r>
          </w:p>
        </w:tc>
      </w:tr>
      <w:tr w:rsidR="00D27505" w:rsidRPr="0050760F" w14:paraId="0E1090B5" w14:textId="77777777" w:rsidTr="0050760F">
        <w:tc>
          <w:tcPr>
            <w:tcW w:w="534" w:type="dxa"/>
          </w:tcPr>
          <w:p w14:paraId="781874A9" w14:textId="77777777" w:rsidR="00D27505" w:rsidRPr="0050760F" w:rsidRDefault="00000000">
            <w:pPr>
              <w:rPr>
                <w:rFonts w:ascii="Times New Roman" w:hAnsi="Times New Roman" w:cs="Times New Roman"/>
              </w:rPr>
            </w:pPr>
            <w:r w:rsidRPr="0050760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06" w:type="dxa"/>
          </w:tcPr>
          <w:p w14:paraId="5D407D37" w14:textId="77777777" w:rsidR="00D27505" w:rsidRPr="0050760F" w:rsidRDefault="00000000">
            <w:pPr>
              <w:rPr>
                <w:rFonts w:ascii="Times New Roman" w:hAnsi="Times New Roman" w:cs="Times New Roman"/>
              </w:rPr>
            </w:pPr>
            <w:r w:rsidRPr="0050760F">
              <w:rPr>
                <w:rFonts w:ascii="Times New Roman" w:hAnsi="Times New Roman" w:cs="Times New Roman"/>
              </w:rPr>
              <w:t>Muğla Metropolitan Municipality – Provincial Health Directorate, Department of Public Health Services</w:t>
            </w:r>
          </w:p>
        </w:tc>
      </w:tr>
      <w:tr w:rsidR="00D27505" w:rsidRPr="0050760F" w14:paraId="416C3AB0" w14:textId="77777777" w:rsidTr="0050760F">
        <w:tc>
          <w:tcPr>
            <w:tcW w:w="534" w:type="dxa"/>
          </w:tcPr>
          <w:p w14:paraId="2C8C2E8C" w14:textId="77777777" w:rsidR="00D27505" w:rsidRPr="0050760F" w:rsidRDefault="00000000">
            <w:pPr>
              <w:rPr>
                <w:rFonts w:ascii="Times New Roman" w:hAnsi="Times New Roman" w:cs="Times New Roman"/>
              </w:rPr>
            </w:pPr>
            <w:r w:rsidRPr="005076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06" w:type="dxa"/>
          </w:tcPr>
          <w:p w14:paraId="18E26C94" w14:textId="77777777" w:rsidR="00D27505" w:rsidRPr="0050760F" w:rsidRDefault="00000000">
            <w:pPr>
              <w:rPr>
                <w:rFonts w:ascii="Times New Roman" w:hAnsi="Times New Roman" w:cs="Times New Roman"/>
              </w:rPr>
            </w:pPr>
            <w:r w:rsidRPr="0050760F">
              <w:rPr>
                <w:rFonts w:ascii="Times New Roman" w:hAnsi="Times New Roman" w:cs="Times New Roman"/>
              </w:rPr>
              <w:t>KARYA Women’s Association Presidency</w:t>
            </w:r>
          </w:p>
        </w:tc>
      </w:tr>
    </w:tbl>
    <w:p w14:paraId="7014525E" w14:textId="77777777" w:rsidR="00DB5B17" w:rsidRPr="0050760F" w:rsidRDefault="00DB5B17">
      <w:pPr>
        <w:rPr>
          <w:rFonts w:ascii="Times New Roman" w:hAnsi="Times New Roman" w:cs="Times New Roman"/>
        </w:rPr>
      </w:pPr>
    </w:p>
    <w:sectPr w:rsidR="00DB5B17" w:rsidRPr="005076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0314249">
    <w:abstractNumId w:val="8"/>
  </w:num>
  <w:num w:numId="2" w16cid:durableId="866912661">
    <w:abstractNumId w:val="6"/>
  </w:num>
  <w:num w:numId="3" w16cid:durableId="1745107171">
    <w:abstractNumId w:val="5"/>
  </w:num>
  <w:num w:numId="4" w16cid:durableId="1503396125">
    <w:abstractNumId w:val="4"/>
  </w:num>
  <w:num w:numId="5" w16cid:durableId="252209862">
    <w:abstractNumId w:val="7"/>
  </w:num>
  <w:num w:numId="6" w16cid:durableId="217589012">
    <w:abstractNumId w:val="3"/>
  </w:num>
  <w:num w:numId="7" w16cid:durableId="738749641">
    <w:abstractNumId w:val="2"/>
  </w:num>
  <w:num w:numId="8" w16cid:durableId="149487999">
    <w:abstractNumId w:val="1"/>
  </w:num>
  <w:num w:numId="9" w16cid:durableId="92330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02A51"/>
    <w:rsid w:val="0050760F"/>
    <w:rsid w:val="00AA1D8D"/>
    <w:rsid w:val="00B47730"/>
    <w:rsid w:val="00CB0664"/>
    <w:rsid w:val="00D27505"/>
    <w:rsid w:val="00DB5B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A196A"/>
  <w14:defaultImageDpi w14:val="300"/>
  <w15:docId w15:val="{F7D8C480-0FF0-4AF2-A79F-1F8AC794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Çiğdem Bilge</cp:lastModifiedBy>
  <cp:revision>2</cp:revision>
  <dcterms:created xsi:type="dcterms:W3CDTF">2013-12-23T23:15:00Z</dcterms:created>
  <dcterms:modified xsi:type="dcterms:W3CDTF">2026-06-12T12:41:00Z</dcterms:modified>
  <cp:category/>
</cp:coreProperties>
</file>